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D066" w14:textId="77777777" w:rsidR="00784CA7" w:rsidRDefault="00784CA7" w:rsidP="00784CA7">
      <w:pPr>
        <w:pStyle w:val="Heading1"/>
        <w:jc w:val="center"/>
      </w:pPr>
      <w:r>
        <w:rPr>
          <w:noProof/>
        </w:rPr>
        <w:drawing>
          <wp:inline distT="0" distB="0" distL="0" distR="0" wp14:anchorId="4402E4D3" wp14:editId="46CBBCBF">
            <wp:extent cx="2072385" cy="1524000"/>
            <wp:effectExtent l="0" t="0" r="4445" b="0"/>
            <wp:docPr id="392191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162" cy="153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C59BB" w14:textId="11E60FB8" w:rsidR="007D1C94" w:rsidRPr="00784CA7" w:rsidRDefault="00000000" w:rsidP="00784CA7">
      <w:pPr>
        <w:pStyle w:val="Heading1"/>
        <w:jc w:val="center"/>
        <w:rPr>
          <w:sz w:val="40"/>
          <w:szCs w:val="40"/>
        </w:rPr>
      </w:pPr>
      <w:r w:rsidRPr="00784CA7">
        <w:rPr>
          <w:sz w:val="40"/>
          <w:szCs w:val="40"/>
        </w:rPr>
        <w:t>Sunscreen Authorization Form</w:t>
      </w:r>
    </w:p>
    <w:p w14:paraId="5AEB4FDC" w14:textId="77777777" w:rsidR="007D1C94" w:rsidRPr="009050A7" w:rsidRDefault="00000000" w:rsidP="00784CA7">
      <w:pPr>
        <w:jc w:val="center"/>
        <w:rPr>
          <w:b/>
          <w:bCs/>
        </w:rPr>
      </w:pPr>
      <w:r w:rsidRPr="009050A7">
        <w:rPr>
          <w:b/>
          <w:bCs/>
        </w:rPr>
        <w:t>All Around Gymnastic Academy – Summer Camp</w:t>
      </w:r>
    </w:p>
    <w:p w14:paraId="54A4019D" w14:textId="77777777" w:rsidR="007D1C94" w:rsidRDefault="00000000">
      <w:pPr>
        <w:pStyle w:val="Heading2"/>
      </w:pPr>
      <w:r>
        <w:t>Camper Information:</w:t>
      </w:r>
    </w:p>
    <w:p w14:paraId="32DED39B" w14:textId="77777777" w:rsidR="007D1C94" w:rsidRDefault="00000000">
      <w:r>
        <w:t>Camper Name: ____________________________________________</w:t>
      </w:r>
    </w:p>
    <w:p w14:paraId="2968A68B" w14:textId="77777777" w:rsidR="007D1C94" w:rsidRDefault="00000000">
      <w:r>
        <w:t>Age: ____________</w:t>
      </w:r>
    </w:p>
    <w:p w14:paraId="2EC9F60B" w14:textId="77777777" w:rsidR="007D1C94" w:rsidRDefault="00000000">
      <w:r>
        <w:t>Camp Session(s): __________________________________________</w:t>
      </w:r>
    </w:p>
    <w:p w14:paraId="14F0CBC8" w14:textId="77777777" w:rsidR="007D1C94" w:rsidRDefault="00000000">
      <w:pPr>
        <w:pStyle w:val="Heading2"/>
      </w:pPr>
      <w:r>
        <w:t>Parent/Guardian Provided Sunscreen:</w:t>
      </w:r>
    </w:p>
    <w:p w14:paraId="74C66B94" w14:textId="77777777" w:rsidR="007D1C94" w:rsidRDefault="00000000">
      <w:r>
        <w:t>Brand &amp; SPF: ____________________________________________</w:t>
      </w:r>
    </w:p>
    <w:p w14:paraId="7B1A083F" w14:textId="77777777" w:rsidR="007D1C94" w:rsidRDefault="00000000">
      <w:r>
        <w:t>Expiration Date (if known): ____________________________</w:t>
      </w:r>
    </w:p>
    <w:p w14:paraId="30BB3FEA" w14:textId="77777777" w:rsidR="007D1C94" w:rsidRDefault="00000000">
      <w:r>
        <w:t>Allergies or Sensitivities: ____________________________</w:t>
      </w:r>
    </w:p>
    <w:p w14:paraId="1A8FC48F" w14:textId="77777777" w:rsidR="007D1C94" w:rsidRDefault="00000000">
      <w:pPr>
        <w:pStyle w:val="Heading2"/>
      </w:pPr>
      <w:r>
        <w:t>Permissions:</w:t>
      </w:r>
    </w:p>
    <w:p w14:paraId="18745F8B" w14:textId="77777777" w:rsidR="007D1C94" w:rsidRDefault="00000000">
      <w:pPr>
        <w:pStyle w:val="ListBullet"/>
      </w:pPr>
      <w:r>
        <w:t>⬜ I give permission for my child to self-apply sunscreen.</w:t>
      </w:r>
    </w:p>
    <w:p w14:paraId="438216D0" w14:textId="77777777" w:rsidR="007D1C94" w:rsidRDefault="00000000">
      <w:pPr>
        <w:pStyle w:val="ListBullet"/>
      </w:pPr>
      <w:r>
        <w:t>⬜ I give permission for camp staff to assist my child with sunscreen application to areas they cannot reach (e.g., shoulders, back).</w:t>
      </w:r>
    </w:p>
    <w:p w14:paraId="70B1EFB1" w14:textId="77777777" w:rsidR="007D1C94" w:rsidRDefault="00000000">
      <w:pPr>
        <w:pStyle w:val="ListBullet"/>
      </w:pPr>
      <w:r>
        <w:t>⬜ I give permission for camp staff to fully apply sunscreen to my child as needed.</w:t>
      </w:r>
    </w:p>
    <w:p w14:paraId="75455A19" w14:textId="77777777" w:rsidR="007D1C94" w:rsidRDefault="00000000">
      <w:pPr>
        <w:pStyle w:val="ListBullet"/>
      </w:pPr>
      <w:r>
        <w:t>⬜ I give permission for my child to use camp-provided sunscreen in the event they forget theirs.</w:t>
      </w:r>
    </w:p>
    <w:p w14:paraId="009E7A94" w14:textId="77777777" w:rsidR="007D1C94" w:rsidRDefault="00000000">
      <w:pPr>
        <w:pStyle w:val="Heading2"/>
      </w:pPr>
      <w:r>
        <w:t>Parent/Guardian Agreement:</w:t>
      </w:r>
    </w:p>
    <w:p w14:paraId="5AD13F3B" w14:textId="77777777" w:rsidR="007D1C94" w:rsidRDefault="00000000">
      <w:r>
        <w:t>I understand that sunscreen is considered a topical medication under Massachusetts camp regulations. I agree to provide sunscreen for my child daily, labeled with their full name, and understand that camp staff will supervise and/or assist with reapplication as needed. I agree that staff will take reasonable care to apply sunscreen appropriately and safely.</w:t>
      </w:r>
    </w:p>
    <w:p w14:paraId="28738E82" w14:textId="77777777" w:rsidR="007D1C94" w:rsidRDefault="00000000">
      <w:r>
        <w:t>Parent/Guardian Name (printed): _______________________________</w:t>
      </w:r>
    </w:p>
    <w:p w14:paraId="742EC885" w14:textId="77777777" w:rsidR="007D1C94" w:rsidRDefault="00000000">
      <w:r>
        <w:t>Signature: ___________________________________  Date: ____________</w:t>
      </w:r>
    </w:p>
    <w:p w14:paraId="41CF9878" w14:textId="77777777" w:rsidR="007D1C94" w:rsidRDefault="00000000">
      <w:r>
        <w:t>Emergency Contact (in case of allergic reaction): ________________________</w:t>
      </w:r>
    </w:p>
    <w:sectPr w:rsidR="007D1C94" w:rsidSect="00784CA7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2935825">
    <w:abstractNumId w:val="8"/>
  </w:num>
  <w:num w:numId="2" w16cid:durableId="1071805413">
    <w:abstractNumId w:val="6"/>
  </w:num>
  <w:num w:numId="3" w16cid:durableId="690686757">
    <w:abstractNumId w:val="5"/>
  </w:num>
  <w:num w:numId="4" w16cid:durableId="1402289375">
    <w:abstractNumId w:val="4"/>
  </w:num>
  <w:num w:numId="5" w16cid:durableId="1718360418">
    <w:abstractNumId w:val="7"/>
  </w:num>
  <w:num w:numId="6" w16cid:durableId="488835994">
    <w:abstractNumId w:val="3"/>
  </w:num>
  <w:num w:numId="7" w16cid:durableId="147291454">
    <w:abstractNumId w:val="2"/>
  </w:num>
  <w:num w:numId="8" w16cid:durableId="1448548247">
    <w:abstractNumId w:val="1"/>
  </w:num>
  <w:num w:numId="9" w16cid:durableId="178041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D85"/>
    <w:rsid w:val="0015074B"/>
    <w:rsid w:val="0029639D"/>
    <w:rsid w:val="00326F90"/>
    <w:rsid w:val="00784CA7"/>
    <w:rsid w:val="007D1C94"/>
    <w:rsid w:val="009050A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FE414"/>
  <w14:defaultImageDpi w14:val="300"/>
  <w15:docId w15:val="{054B465D-4039-45E6-A03A-D58BDCC4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Allen Phinney</cp:lastModifiedBy>
  <cp:revision>3</cp:revision>
  <dcterms:created xsi:type="dcterms:W3CDTF">2025-06-10T16:15:00Z</dcterms:created>
  <dcterms:modified xsi:type="dcterms:W3CDTF">2025-06-10T16:15:00Z</dcterms:modified>
  <cp:category/>
</cp:coreProperties>
</file>